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书名：中国古代茶具展</w:t>
      </w:r>
    </w:p>
    <w:p>
      <w:r>
        <w:t>作者：香港市政局与北京中国历史博物馆联合主办</w:t>
      </w:r>
    </w:p>
    <w:p>
      <w:r>
        <w:t>出版社：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中国古代茶具展 评论地址：https://www.jiaokey.com/book/detail/10320688.html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