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书名：古器物造型  中国历代日用器皿图集</w:t>
      </w:r>
    </w:p>
    <w:p>
      <w:r>
        <w:t>作者：刘锡朋编绘</w:t>
      </w:r>
    </w:p>
    <w:p>
      <w:r>
        <w:t>出版社：天津：天津杨柳青画社</w:t>
      </w:r>
    </w:p>
    <w:p>
      <w:r>
        <w:t>出版日期：1990.11</w:t>
      </w:r>
    </w:p>
    <w:p>
      <w:r>
        <w:t>总页数：275</w:t>
      </w:r>
    </w:p>
    <w:p>
      <w:r>
        <w:t>更多请访问教客网: www.jiaokey.com</w:t>
      </w:r>
    </w:p>
    <w:p>
      <w:r>
        <w:t>古器物造型  中国历代日用器皿图集 评论地址：https://www.jiaokey.com/book/detail/10320686.html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