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书名：考古学研究法</w:t>
      </w:r>
    </w:p>
    <w:p>
      <w:r>
        <w:t>作者：（瑞典）孟德鲁斯著；郑师许，胡肇椿译</w:t>
      </w:r>
    </w:p>
    <w:p>
      <w:r>
        <w:t>出版社：世界书店</w:t>
      </w:r>
    </w:p>
    <w:p>
      <w:r>
        <w:t>出版日期：1936.12</w:t>
      </w:r>
    </w:p>
    <w:p>
      <w:r>
        <w:t>总页数：141</w:t>
      </w:r>
    </w:p>
    <w:p>
      <w:r>
        <w:t>更多请访问教客网: www.jiaokey.com</w:t>
      </w:r>
    </w:p>
    <w:p>
      <w:r>
        <w:t>考古学研究法 评论地址：https://www.jiaokey.com/book/detail/10320587.html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