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书名：考古战线与反修斗争</w:t>
      </w:r>
    </w:p>
    <w:p>
      <w:r>
        <w:t>作者：历史系考古教研室《奴隶社会考古》组编</w:t>
      </w:r>
    </w:p>
    <w:p>
      <w:r>
        <w:t>出版社：广州：中山大学出版社</w:t>
      </w:r>
    </w:p>
    <w:p>
      <w:r>
        <w:t>出版日期：1974.09</w:t>
      </w:r>
    </w:p>
    <w:p>
      <w:r>
        <w:t>总页数：55</w:t>
      </w:r>
    </w:p>
    <w:p>
      <w:r>
        <w:t>更多请访问教客网: www.jiaokey.com</w:t>
      </w:r>
    </w:p>
    <w:p>
      <w:r>
        <w:t>考古战线与反修斗争 评论地址：https://www.jiaokey.com/book/detail/10320565.html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