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书名：考古学概论</w:t>
      </w:r>
    </w:p>
    <w:p>
      <w:r>
        <w:t>作者：（美）詹姆斯·赫斯特著；秦学圣，李小川译</w:t>
      </w:r>
    </w:p>
    <w:p>
      <w:r>
        <w:t>出版社：成都市文管会办公室</w:t>
      </w:r>
    </w:p>
    <w:p>
      <w:r>
        <w:t>出版日期：1987.12</w:t>
      </w:r>
    </w:p>
    <w:p>
      <w:r>
        <w:t>总页数：104</w:t>
      </w:r>
    </w:p>
    <w:p>
      <w:r>
        <w:t>更多请访问教客网: www.jiaokey.com</w:t>
      </w:r>
    </w:p>
    <w:p>
      <w:r>
        <w:t>考古学概论 评论地址：https://www.jiaokey.com/book/detail/10320562.html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