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书名：湖北随州擂鼓墩出土文物</w:t>
      </w:r>
    </w:p>
    <w:p>
      <w:r>
        <w:t>作者：湖北省博物馆，华润艺林有限公司了联合举办</w:t>
      </w:r>
    </w:p>
    <w:p>
      <w:r>
        <w:t>出版社：中国文物展览馆,1984.12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湖北随州擂鼓墩出土文物 评论地址：https://www.jiaokey.com/book/detail/10320528.html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