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书名：唐长安太平坊与实际寺  西北大学校园考古新发现</w:t>
      </w:r>
    </w:p>
    <w:p>
      <w:r>
        <w:t>作者：伯明主编</w:t>
      </w:r>
    </w:p>
    <w:p>
      <w:r>
        <w:t>出版社：西安：西北大学出版社</w:t>
      </w:r>
    </w:p>
    <w:p>
      <w:r>
        <w:t>出版日期：1994.10</w:t>
      </w:r>
    </w:p>
    <w:p>
      <w:r>
        <w:t>总页数：117</w:t>
      </w:r>
    </w:p>
    <w:p>
      <w:r>
        <w:t>更多请访问教客网: www.jiaokey.com</w:t>
      </w:r>
    </w:p>
    <w:p>
      <w:r>
        <w:t>唐长安太平坊与实际寺  西北大学校园考古新发现 评论地址：https://www.jiaokey.com/book/detail/10320469.html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