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书名：《文物》《考古》《考古学报》目录索引  1972-1982</w:t>
      </w:r>
    </w:p>
    <w:p>
      <w:r>
        <w:t>作者：郑州大学历史系资料室编印</w:t>
      </w:r>
    </w:p>
    <w:p>
      <w:r>
        <w:t>出版社：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《文物》《考古》《考古学报》目录索引  1972-1982 评论地址：https://www.jiaokey.com/book/detail/10320434.html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