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书名：陇县店子秦墓</w:t>
      </w:r>
    </w:p>
    <w:p>
      <w:r>
        <w:t>作者：陕西省考古研究所编著</w:t>
      </w:r>
    </w:p>
    <w:p>
      <w:r>
        <w:t>出版社：西安：三秦出版社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陇县店子秦墓 评论地址：https://www.jiaokey.com/book/detail/10320346.html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