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书名：大荔-蒲城旧石器  大荔人遗址及其附近旧石器地点群调查发掘报告</w:t>
      </w:r>
    </w:p>
    <w:p>
      <w:r>
        <w:t>作者：陕西省考古研究所，大荔县文物管理委员会编</w:t>
      </w:r>
    </w:p>
    <w:p>
      <w:r>
        <w:t>出版社：北京：文物出版社</w:t>
      </w:r>
    </w:p>
    <w:p>
      <w:r>
        <w:t>出版日期：1996.08</w:t>
      </w:r>
    </w:p>
    <w:p>
      <w:r>
        <w:t>总页数：306</w:t>
      </w:r>
    </w:p>
    <w:p>
      <w:r>
        <w:t>更多请访问教客网: www.jiaokey.com</w:t>
      </w:r>
    </w:p>
    <w:p>
      <w:r>
        <w:t>大荔-蒲城旧石器  大荔人遗址及其附近旧石器地点群调查发掘报告 评论地址：https://www.jiaokey.com/book/detail/10320345.html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