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书名：陕西新出土文物选粹  图集</w:t>
      </w:r>
    </w:p>
    <w:p>
      <w:r>
        <w:t>作者：吴镇烽主编；陕西省考古研究所编</w:t>
      </w:r>
    </w:p>
    <w:p>
      <w:r>
        <w:t>出版社：重庆：重庆出版社</w:t>
      </w:r>
    </w:p>
    <w:p>
      <w:r>
        <w:t>出版日期：1998.05</w:t>
      </w:r>
    </w:p>
    <w:p>
      <w:r>
        <w:t>总页数：148</w:t>
      </w:r>
    </w:p>
    <w:p>
      <w:r>
        <w:t>更多请访问教客网: www.jiaokey.com</w:t>
      </w:r>
    </w:p>
    <w:p>
      <w:r>
        <w:t>陕西新出土文物选粹  图集 评论地址：https://www.jiaokey.com/book/detail/10320341.html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