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国之魂宝  中国文物事业五十年：1949-1999</w:t>
      </w:r>
    </w:p>
    <w:p>
      <w:r>
        <w:rPr>
          <w:rFonts w:ascii="宋体" w:hAnsi="宋体" w:eastAsia="宋体"/>
          <w:sz w:val="24"/>
        </w:rPr>
        <w:t>国家文物局，中国历史博物馆等编辑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国之魂宝  中国文物事业五十年：1949-1999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国家文物局，中国历史博物馆等编辑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本书出售、求购地址：https://www.jiaokey.com/book/detail/10320328.html</w:t>
      </w:r>
    </w:p>
    <w:p>
      <w:r>
        <w:t>更多相关图书推荐：https://www.jiaokey.com</w:t>
      </w:r>
    </w:p>
    <w:p>
      <w:r>
        <w:t>国家文物局，中国历史博物馆等编辑 其他作品：https://www.jiaokey.com/tag/国家文物局，中国历史博物馆等编辑.html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关键词搜索：https://www.jiaokey.com/tag/国之魂宝  中国文物事业五十年：1949-1999.html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