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民乐东灰山考古  四坝文化墓地的揭示与研究</w:t>
      </w:r>
    </w:p>
    <w:p>
      <w:r>
        <w:rPr>
          <w:rFonts w:ascii="宋体" w:hAnsi="宋体" w:eastAsia="宋体"/>
          <w:sz w:val="24"/>
        </w:rPr>
        <w:t>甘肃省文物考古研究所，吉林大学北方考古研究室编著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民乐东灰山考古  四坝文化墓地的揭示与研究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甘肃省文物考古研究所，吉林大学北方考古研究室编著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本书出售、求购地址：https://www.jiaokey.com/book/detail/10320321.html</w:t>
      </w:r>
    </w:p>
    <w:p>
      <w:r>
        <w:t>更多相关图书推荐：https://www.jiaokey.com</w:t>
      </w:r>
    </w:p>
    <w:p>
      <w:r>
        <w:t>甘肃省文物考古研究所，吉林大学北方考古研究室编著 其他作品：https://www.jiaokey.com/tag/甘肃省文物考古研究所，吉林大学北方考古研究室编著.html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关键词搜索：https://www.jiaokey.com/tag/民乐东灰山考古  四坝文化墓地的揭示与研究.html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