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书名：楼兰  一个世纪之谜的解析</w:t>
      </w:r>
    </w:p>
    <w:p>
      <w:r>
        <w:t>作者：林梅村著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总页数：217</w:t>
      </w:r>
    </w:p>
    <w:p>
      <w:r>
        <w:t>更多请访问教客网: www.jiaokey.com</w:t>
      </w:r>
    </w:p>
    <w:p>
      <w:r>
        <w:t>楼兰  一个世纪之谜的解析 评论地址：https://www.jiaokey.com/book/detail/10320315.html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