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书名：三亚落笔洞遗址</w:t>
      </w:r>
    </w:p>
    <w:p>
      <w:r>
        <w:t>作者：郝思德，黄万波编著</w:t>
      </w:r>
    </w:p>
    <w:p>
      <w:r>
        <w:t>出版社：海口:南方出版社,1998.06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三亚落笔洞遗址 评论地址：https://www.jiaokey.com/book/detail/10320293.html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