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书名：西域国宝录  新疆14处全国重点文物保护单位巡礼</w:t>
      </w:r>
    </w:p>
    <w:p>
      <w:r>
        <w:t>作者：祁小山等摄；王博，霍旭初撰文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总页数：128</w:t>
      </w:r>
    </w:p>
    <w:p>
      <w:r>
        <w:t>更多请访问教客网: www.jiaokey.com</w:t>
      </w:r>
    </w:p>
    <w:p>
      <w:r>
        <w:t>西域国宝录  新疆14处全国重点文物保护单位巡礼 评论地址：https://www.jiaokey.com/book/detail/10320272.html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