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书名：南京人化石地点  1993-1994</w:t>
      </w:r>
    </w:p>
    <w:p>
      <w:r>
        <w:t>作者：南京市博物馆、北京大学考古学系汤山考古发掘队编</w:t>
      </w:r>
    </w:p>
    <w:p>
      <w:r>
        <w:t>出版社：北京：文物出版社</w:t>
      </w:r>
    </w:p>
    <w:p>
      <w:r>
        <w:t>出版日期：1996.10</w:t>
      </w:r>
    </w:p>
    <w:p>
      <w:r>
        <w:t>总页数：306</w:t>
      </w:r>
    </w:p>
    <w:p>
      <w:r>
        <w:t>更多请访问教客网: www.jiaokey.com</w:t>
      </w:r>
    </w:p>
    <w:p>
      <w:r>
        <w:t>南京人化石地点  1993-1994 评论地址：https://www.jiaokey.com/book/detail/10320262.html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