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书名：领南古越族文化论文集</w:t>
      </w:r>
    </w:p>
    <w:p>
      <w:r>
        <w:t>作者：邹与华编辑</w:t>
      </w:r>
    </w:p>
    <w:p>
      <w:r>
        <w:t>出版社：市政局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领南古越族文化论文集 评论地址：https://www.jiaokey.com/book/detail/10320231.html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