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书名：中国古代生产工具图集  第4册  魏晋南北朝隋唐宋元明清时代</w:t>
      </w:r>
    </w:p>
    <w:p>
      <w:r>
        <w:t>作者：徐文生编</w:t>
      </w:r>
    </w:p>
    <w:p>
      <w:r>
        <w:t>出版社：西安：西北大学出版社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中国古代生产工具图集  第4册  魏晋南北朝隋唐宋元明清时代 评论地址：https://www.jiaokey.com/book/detail/10320226.html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