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书名：吉州窑  剪纸纹样贴印的瓷器</w:t>
      </w:r>
    </w:p>
    <w:p>
      <w:r>
        <w:t>作者：蒋玄佁著</w:t>
      </w:r>
    </w:p>
    <w:p>
      <w:r>
        <w:t>出版社：北京：文物出版社</w:t>
      </w:r>
    </w:p>
    <w:p>
      <w:r>
        <w:t>出版日期：1958.05</w:t>
      </w:r>
    </w:p>
    <w:p>
      <w:r>
        <w:t>总页数：118</w:t>
      </w:r>
    </w:p>
    <w:p>
      <w:r>
        <w:t>更多请访问教客网: www.jiaokey.com</w:t>
      </w:r>
    </w:p>
    <w:p>
      <w:r>
        <w:t>吉州窑  剪纸纹样贴印的瓷器 评论地址：https://www.jiaokey.com/book/detail/10320198.html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