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书名：考古学专刊  甲种第1号  积微居金文说</w:t>
      </w:r>
    </w:p>
    <w:p>
      <w:r>
        <w:t>作者：杨树逹著</w:t>
      </w:r>
    </w:p>
    <w:p>
      <w:r>
        <w:t>出版社：中国科学院出版</w:t>
      </w:r>
    </w:p>
    <w:p>
      <w:r>
        <w:t>出版日期：1952.09</w:t>
      </w:r>
    </w:p>
    <w:p>
      <w:r>
        <w:t>总页数：208</w:t>
      </w:r>
    </w:p>
    <w:p>
      <w:r>
        <w:t>更多请访问教客网: www.jiaokey.com</w:t>
      </w:r>
    </w:p>
    <w:p>
      <w:r>
        <w:t>考古学专刊  甲种第1号  积微居金文说 评论地址：https://www.jiaokey.com/book/detail/10320146.html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