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书名：安徽出土金文订补</w:t>
      </w:r>
    </w:p>
    <w:p>
      <w:r>
        <w:t>作者：崔恒升著；安徽省古籍整理出版规划委员会，安徽古籍丛书编审委员会编</w:t>
      </w:r>
    </w:p>
    <w:p>
      <w:r>
        <w:t>出版社：合肥:黄山书社,1998.11</w:t>
      </w:r>
    </w:p>
    <w:p>
      <w:r>
        <w:t>出版日期：</w:t>
      </w:r>
    </w:p>
    <w:p>
      <w:r>
        <w:t>总页数：448</w:t>
      </w:r>
    </w:p>
    <w:p>
      <w:r>
        <w:t>更多请访问教客网: www.jiaokey.com</w:t>
      </w:r>
    </w:p>
    <w:p>
      <w:r>
        <w:t>安徽出土金文订补 评论地址：https://www.jiaokey.com/book/detail/10320141.html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