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金文诂林附录</w:t>
      </w:r>
    </w:p>
    <w:p>
      <w:r>
        <w:rPr>
          <w:rFonts w:ascii="宋体" w:hAnsi="宋体" w:eastAsia="宋体"/>
          <w:sz w:val="24"/>
        </w:rPr>
        <w:t>李孝定，周法高，张日升编著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金文诂林附录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李孝定，周法高，张日升编著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香港中文大学出版社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本书出售、求购地址：https://www.jiaokey.com/book/detail/10320132.html</w:t>
      </w:r>
    </w:p>
    <w:p>
      <w:r>
        <w:t>更多相关图书推荐：https://www.jiaokey.com</w:t>
      </w:r>
    </w:p>
    <w:p>
      <w:r>
        <w:t>李孝定，周法高，张日升编著 其他作品：https://www.jiaokey.com/tag/李孝定，周法高，张日升编著.html</w:t>
      </w:r>
    </w:p>
    <w:p>
      <w:r>
        <w:t>香港中文大学出版社 出版图书：https://www.jiaokey.com/tag/香港中文大学出版社.html</w:t>
      </w:r>
    </w:p>
    <w:p>
      <w:r>
        <w:t>关键词搜索：https://www.jiaokey.com/tag/金文诂林附录.html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