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书名：观台磁州窑址</w:t>
      </w:r>
    </w:p>
    <w:p>
      <w:r>
        <w:t>作者：北京大学考古学系等著</w:t>
      </w:r>
    </w:p>
    <w:p>
      <w:r>
        <w:t>出版社：北京:文物出版社,1997.03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观台磁州窑址 评论地址：https://www.jiaokey.com/book/detail/10320104.html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