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书名：祖国的陶瓷器</w:t>
      </w:r>
    </w:p>
    <w:p>
      <w:r>
        <w:t>作者：吕伯攸编著</w:t>
      </w:r>
    </w:p>
    <w:p>
      <w:r>
        <w:t>出版社：大中国图书局,1953.10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祖国的陶瓷器 评论地址：https://www.jiaokey.com/book/detail/10320103.html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