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书名：冶城历史与福州城市考古论文选</w:t>
      </w:r>
    </w:p>
    <w:p>
      <w:r>
        <w:t>作者：王培伦，黄展岳主编</w:t>
      </w:r>
    </w:p>
    <w:p>
      <w:r>
        <w:t>出版社：福州:海风出版社,1999.03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冶城历史与福州城市考古论文选 评论地址：https://www.jiaokey.com/book/detail/10320094.html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