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庆祝建国三十周年吉林省社会科学学术报告会  考古学文集  敦化六顶山渤海墓清理发掘记</w:t>
      </w:r>
    </w:p>
    <w:p>
      <w:r>
        <w:rPr>
          <w:rFonts w:ascii="宋体" w:hAnsi="宋体" w:eastAsia="宋体"/>
          <w:sz w:val="24"/>
        </w:rPr>
        <w:t>王承礼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庆祝建国三十周年吉林省社会科学学术报告会  考古学文集  敦化六顶山渤海墓清理发掘记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吉林省文物局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本书出售、求购地址：https://www.jiaokey.com/book/detail/10320063.html</w:t>
      </w:r>
    </w:p>
    <w:p>
      <w:r>
        <w:t>更多相关图书推荐：https://www.jiaokey.com</w:t>
      </w:r>
    </w:p>
    <w:p>
      <w:r>
        <w:t>王承礼 其他作品：https://www.jiaokey.com/tag/王承礼.html</w:t>
      </w:r>
    </w:p>
    <w:p>
      <w:r>
        <w:t>吉林省文物局 出版图书：https://www.jiaokey.com/tag/吉林省文物局.html</w:t>
      </w:r>
    </w:p>
    <w:p>
      <w:r>
        <w:t>关键词搜索：https://www.jiaokey.com/tag/庆祝建国三十周年吉林省社会科学学术报告会  考古学文集  敦化六顶山渤海墓清理发掘记.html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