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书名：庆祝建国三十周年吉林省社会科学学术报告会  考古学文集  元君庙墓地反映的社会组织初探</w:t>
      </w:r>
    </w:p>
    <w:p>
      <w:r>
        <w:t>作者：张忠培</w:t>
      </w:r>
    </w:p>
    <w:p>
      <w:r>
        <w:t>出版社：吉林大学历史系考古考古教研室</w:t>
      </w:r>
    </w:p>
    <w:p>
      <w:r>
        <w:t>出版日期：1979.03</w:t>
      </w:r>
    </w:p>
    <w:p>
      <w:r>
        <w:t>总页数：15</w:t>
      </w:r>
    </w:p>
    <w:p>
      <w:r>
        <w:t>更多请访问教客网: www.jiaokey.com</w:t>
      </w:r>
    </w:p>
    <w:p>
      <w:r>
        <w:t>庆祝建国三十周年吉林省社会科学学术报告会  考古学文集  元君庙墓地反映的社会组织初探 评论地址：https://www.jiaokey.com/book/detail/10320058.html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