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书名：陕西省文传考古科研成果汇报会论文选集</w:t>
      </w:r>
    </w:p>
    <w:p>
      <w:r>
        <w:t>作者：陕西省文物事业管理局</w:t>
      </w:r>
    </w:p>
    <w:p>
      <w:r>
        <w:t>出版社：</w:t>
      </w:r>
    </w:p>
    <w:p>
      <w:r>
        <w:t>出版日期：1981</w:t>
      </w:r>
    </w:p>
    <w:p>
      <w:r>
        <w:t>总页数：381</w:t>
      </w:r>
    </w:p>
    <w:p>
      <w:r>
        <w:t>更多请访问教客网: www.jiaokey.com</w:t>
      </w:r>
    </w:p>
    <w:p>
      <w:r>
        <w:t>陕西省文传考古科研成果汇报会论文选集 评论地址：https://www.jiaokey.com/book/detail/10320044.html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