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书名：阿里地区文物志</w:t>
      </w:r>
    </w:p>
    <w:p>
      <w:r>
        <w:t>作者：索朗旺堆主编；李永宪等编写</w:t>
      </w:r>
    </w:p>
    <w:p>
      <w:r>
        <w:t>出版社：拉萨：西藏人民出版社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阿里地区文物志 评论地址：https://www.jiaokey.com/book/detail/10320039.html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