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书名：错那  隆子  加查  曲松县文物志</w:t>
      </w:r>
    </w:p>
    <w:p>
      <w:r>
        <w:t>作者：索朗旺堆主编；霍巍等编写</w:t>
      </w:r>
    </w:p>
    <w:p>
      <w:r>
        <w:t>出版社：拉萨：西藏人民出版社</w:t>
      </w:r>
    </w:p>
    <w:p>
      <w:r>
        <w:t>出版日期：1993.05</w:t>
      </w:r>
    </w:p>
    <w:p>
      <w:r>
        <w:t>总页数：239</w:t>
      </w:r>
    </w:p>
    <w:p>
      <w:r>
        <w:t>更多请访问教客网: www.jiaokey.com</w:t>
      </w:r>
    </w:p>
    <w:p>
      <w:r>
        <w:t>错那  隆子  加查  曲松县文物志 评论地址：https://www.jiaokey.com/book/detail/10320038.html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