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书名：全国各省、自治区、直辖市第一批文物保护单位名单汇编</w:t>
      </w:r>
    </w:p>
    <w:p>
      <w:r>
        <w:t>作者：文化部文物管理局编</w:t>
      </w:r>
    </w:p>
    <w:p>
      <w:r>
        <w:t>出版社：北京：文物出版社</w:t>
      </w:r>
    </w:p>
    <w:p>
      <w:r>
        <w:t>出版日期：1958.02</w:t>
      </w:r>
    </w:p>
    <w:p>
      <w:r>
        <w:t>总页数：309</w:t>
      </w:r>
    </w:p>
    <w:p>
      <w:r>
        <w:t>更多请访问教客网: www.jiaokey.com</w:t>
      </w:r>
    </w:p>
    <w:p>
      <w:r>
        <w:t>全国各省、自治区、直辖市第一批文物保护单位名单汇编 评论地址：https://www.jiaokey.com/book/detail/10320009.html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