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考古学通论</w:t>
      </w:r>
    </w:p>
    <w:p>
      <w:r>
        <w:t>作者：中山大学梁钊韬编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高等学校交流讲义  考古学通论 评论地址：https://www.jiaokey.com/book/detail/10320007.html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