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书名：古物谘询委员会1981年年报</w:t>
      </w:r>
    </w:p>
    <w:p>
      <w:r>
        <w:t>作者：</w:t>
      </w:r>
    </w:p>
    <w:p>
      <w:r>
        <w:t>出版社：市政总署古物古迹办事处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古物谘询委员会1981年年报 评论地址：https://www.jiaokey.com/book/detail/10320002.html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