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从考古学看中日古文化的关系</w:t>
      </w:r>
    </w:p>
    <w:p>
      <w:r>
        <w:rPr>
          <w:rFonts w:ascii="宋体" w:hAnsi="宋体" w:eastAsia="宋体"/>
          <w:sz w:val="24"/>
        </w:rPr>
        <w:t>（日）原田淑人讲；姚鉴译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从考古学看中日古文化的关系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（日）原田淑人讲；姚鉴译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本书出售、求购地址：https://www.jiaokey.com/book/detail/10319999.html</w:t>
      </w:r>
    </w:p>
    <w:p>
      <w:r>
        <w:t>更多相关图书推荐：https://www.jiaokey.com</w:t>
      </w:r>
    </w:p>
    <w:p>
      <w:r>
        <w:t>（日）原田淑人讲；姚鉴译 其他作品：https://www.jiaokey.com/tag/（日）原田淑人讲；姚鉴译.html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关键词搜索：https://www.jiaokey.com/tag/从考古学看中日古文化的关系.html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