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书名：敦煌宝藏被盗之谜</w:t>
      </w:r>
    </w:p>
    <w:p>
      <w:r>
        <w:t>作者：赵毓鼎编著</w:t>
      </w:r>
    </w:p>
    <w:p>
      <w:r>
        <w:t>出版社：北京：时事出版社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敦煌宝藏被盗之谜 评论地址：https://www.jiaokey.com/book/detail/10319987.html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