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书名：奋发荆楚  探索文明  湖北省文物考古研究论文集</w:t>
      </w:r>
    </w:p>
    <w:p>
      <w:r>
        <w:t>作者：陈振裕主编；湖北省文物考古研究所编著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总页数：283</w:t>
      </w:r>
    </w:p>
    <w:p>
      <w:r>
        <w:t>更多请访问教客网: www.jiaokey.com</w:t>
      </w:r>
    </w:p>
    <w:p>
      <w:r>
        <w:t>奋发荆楚  探索文明  湖北省文物考古研究论文集 评论地址：https://www.jiaokey.com/book/detail/10319970.html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