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  图册  第5辑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  图册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本书出售、求购地址：https://www.jiaokey.com/book/detail/10319891.html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关键词搜索：https://www.jiaokey.com/tag/鉴赏家  图册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