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图册  1996年夏季号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图册  1996年夏季号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本书出售、求购地址：https://www.jiaokey.com/book/detail/10319886.html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图册  1996年夏季号.html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