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辽宁省博物馆学术论文集  第1辑  1949-1984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辽宁省博物馆学术论文集  第1辑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本书出售、求购地址：https://www.jiaokey.com/book/detail/10319856.html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辽宁省博物馆 出版图书：https://www.jiaokey.com/tag/辽宁省博物馆.html</w:t>
      </w:r>
    </w:p>
    <w:p>
      <w:r>
        <w:t>关键词搜索：https://www.jiaokey.com/tag/辽宁省博物馆学术论文集  第1辑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