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书名：纪念浙江省文物考古研究所建所二十周年论文集</w:t>
      </w:r>
    </w:p>
    <w:p>
      <w:r>
        <w:t>作者：浙江省文物考古研究所编</w:t>
      </w:r>
    </w:p>
    <w:p>
      <w:r>
        <w:t>出版社：杭州：西泠印社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纪念浙江省文物考古研究所建所二十周年论文集 评论地址：https://www.jiaokey.com/book/detail/10319848.html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