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晴韵馆收藏古钱述记</w:t>
      </w:r>
    </w:p>
    <w:p>
      <w:r>
        <w:rPr>
          <w:rFonts w:ascii="宋体" w:hAnsi="宋体" w:eastAsia="宋体"/>
          <w:sz w:val="24"/>
        </w:rPr>
        <w:t>（清）金锡鬯撰；（清）盛大士撰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晴韵馆收藏古钱述记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（清）金锡鬯撰；（清）盛大士撰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本书出售、求购地址：https://www.jiaokey.com/book/detail/10319841.html</w:t>
      </w:r>
    </w:p>
    <w:p>
      <w:r>
        <w:t>更多相关图书推荐：https://www.jiaokey.com</w:t>
      </w:r>
    </w:p>
    <w:p>
      <w:r>
        <w:t>（清）金锡鬯撰；（清）盛大士撰 其他作品：https://www.jiaokey.com/tag/（清）金锡鬯撰；（清）盛大士撰.html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关键词搜索：https://www.jiaokey.com/tag/晴韵馆收藏古钱述记.html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