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长沙马王堆一号汉墓古尸研究</w:t>
      </w:r>
    </w:p>
    <w:p>
      <w:r>
        <w:rPr>
          <w:rFonts w:ascii="宋体" w:hAnsi="宋体" w:eastAsia="宋体"/>
          <w:sz w:val="24"/>
        </w:rPr>
        <w:t>《长沙马王堆一号汉墓古尸研究》编辑委员会编；湖南医学院著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长沙马王堆一号汉墓古尸研究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《长沙马王堆一号汉墓古尸研究》编辑委员会编；湖南医学院著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本书出售、求购地址：https://www.jiaokey.com/book/detail/10319834.html</w:t>
      </w:r>
    </w:p>
    <w:p>
      <w:r>
        <w:t>更多相关图书推荐：https://www.jiaokey.com</w:t>
      </w:r>
    </w:p>
    <w:p>
      <w:r>
        <w:t>《长沙马王堆一号汉墓古尸研究》编辑委员会编；湖南医学院著 其他作品：https://www.jiaokey.com/tag/《长沙马王堆一号汉墓古尸研究》编辑委员会编；湖南医学院著.html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关键词搜索：https://www.jiaokey.com/tag/长沙马王堆一号汉墓古尸研究.html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