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书名：考古耕耘录  湖南省中青年考古学者论文选集</w:t>
      </w:r>
    </w:p>
    <w:p>
      <w:r>
        <w:t>作者：何介钧主编；湖南省文物事业管理局编</w:t>
      </w:r>
    </w:p>
    <w:p>
      <w:r>
        <w:t>出版社：长沙：岳麓书社</w:t>
      </w:r>
    </w:p>
    <w:p>
      <w:r>
        <w:t>出版日期：1999.10</w:t>
      </w:r>
    </w:p>
    <w:p>
      <w:r>
        <w:t>总页数：369</w:t>
      </w:r>
    </w:p>
    <w:p>
      <w:r>
        <w:t>更多请访问教客网: www.jiaokey.com</w:t>
      </w:r>
    </w:p>
    <w:p>
      <w:r>
        <w:t>考古耕耘录  湖南省中青年考古学者论文选集 评论地址：https://www.jiaokey.com/book/detail/10319800.html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