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敦煌吐蕃历史文书考释</w:t>
      </w:r>
    </w:p>
    <w:p>
      <w:r>
        <w:rPr>
          <w:rFonts w:ascii="宋体" w:hAnsi="宋体" w:eastAsia="宋体"/>
          <w:sz w:val="24"/>
        </w:rPr>
        <w:t>（法）麦克唐纳（Macdonald，A.）著；耿 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敦煌吐蕃历史文书考释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（法）麦克唐纳（Macdonald，A.）著；耿 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本书出售、求购地址：https://www.jiaokey.com/book/detail/10319745.html</w:t>
      </w:r>
    </w:p>
    <w:p>
      <w:r>
        <w:t>更多相关图书推荐：https://www.jiaokey.com</w:t>
      </w:r>
    </w:p>
    <w:p>
      <w:r>
        <w:t>（法）麦克唐纳（Macdonald，A.）著；耿 升译 其他作品：https://www.jiaokey.com/tag/（法）麦克唐纳（Macdonald，A.）著；耿 升译.html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关键词搜索：https://www.jiaokey.com/tag/敦煌吐蕃历史文书考释.html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