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书名：敦煌遗书汉文纪年卷编年</w:t>
      </w:r>
    </w:p>
    <w:p>
      <w:r>
        <w:t>作者：薄小莹著</w:t>
      </w:r>
    </w:p>
    <w:p>
      <w:r>
        <w:t>出版社：长春：长春出版社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敦煌遗书汉文纪年卷编年 评论地址：https://www.jiaokey.com/book/detail/10319742.html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