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书名：可触摸的历史  云南民族文物古迹</w:t>
      </w:r>
    </w:p>
    <w:p>
      <w:r>
        <w:t>作者：郭一编著；中共云南省委宣传部编</w:t>
      </w:r>
    </w:p>
    <w:p>
      <w:r>
        <w:t>出版社：昆明:云南教育出版社,2000.08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可触摸的历史  云南民族文物古迹 评论地址：https://www.jiaokey.com/book/detail/10319723.html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