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书名：洛阳出土铜镜</w:t>
      </w:r>
    </w:p>
    <w:p>
      <w:r>
        <w:t>作者：洛阳博物馆编</w:t>
      </w:r>
    </w:p>
    <w:p>
      <w:r>
        <w:t>出版社：北京:文物出版社,1988.08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洛阳出土铜镜 评论地址：https://www.jiaokey.com/book/detail/10319670.html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