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书名：阿城县出土铜镜</w:t>
      </w:r>
    </w:p>
    <w:p>
      <w:r>
        <w:t>作者：阿城县文物管理所编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阿城县出土铜镜 评论地址：https://www.jiaokey.com/book/detail/10319661.html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