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书名：金戈铁马五千年  中英文本  摄影集</w:t>
      </w:r>
    </w:p>
    <w:p>
      <w:r>
        <w:t>作者：袁伟，盖生福主编；中国人民革命军事博物馆编著</w:t>
      </w:r>
    </w:p>
    <w:p>
      <w:r>
        <w:t>出版社：北京：中国画报出版社</w:t>
      </w:r>
    </w:p>
    <w:p>
      <w:r>
        <w:t>出版日期：1998.05</w:t>
      </w:r>
    </w:p>
    <w:p>
      <w:r>
        <w:t>总页数：83</w:t>
      </w:r>
    </w:p>
    <w:p>
      <w:r>
        <w:t>更多请访问教客网: www.jiaokey.com</w:t>
      </w:r>
    </w:p>
    <w:p>
      <w:r>
        <w:t>金戈铁马五千年  中英文本  摄影集 评论地址：https://www.jiaokey.com/book/detail/10319659.html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